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40"/>
        <w:jc w:val="center"/>
      </w:pPr>
      <w:r>
        <w:rPr>
          <w:b/>
          <w:color w:val="1B365D"/>
          <w:sz w:val="44"/>
        </w:rPr>
        <w:t>[NAMA LENGKAP]</w:t>
      </w:r>
    </w:p>
    <w:p>
      <w:pPr>
        <w:spacing w:after="240"/>
        <w:jc w:val="center"/>
      </w:pPr>
      <w:r>
        <w:rPr>
          <w:sz w:val="19"/>
        </w:rPr>
        <w:t>[Kota, Provinsi] | [Nomor Telepon] | [Alamat Email] | [Tautan LinkedIn] | [Tautan Portofolio]</w:t>
      </w:r>
    </w:p>
    <w:p>
      <w:pPr>
        <w:keepNext/>
        <w:spacing w:before="240" w:after="80"/>
        <w:pBdr>
          <w:bottom w:val="single" w:sz="6" w:space="1" w:color="1B365D"/>
        </w:pBdr>
      </w:pPr>
      <w:r>
        <w:rPr>
          <w:rFonts w:ascii="Arial" w:hAnsi="Arial"/>
          <w:b/>
          <w:color w:val="1B365D"/>
          <w:sz w:val="24"/>
        </w:rPr>
        <w:t>RINGKASAN PROFESIONAL</w:t>
      </w:r>
    </w:p>
    <w:p>
      <w:pPr>
        <w:spacing w:after="160" w:line="276" w:lineRule="auto"/>
      </w:pPr>
      <w:r>
        <w:t>[Tuliskan 3-4 kalimat ringkasan profesional Anda. Jelaskan latar belakang keahlian, pengalaman industri, serta pencapaian utama yang relevan dengan posisi yang dilamar. Hindari kata-kata klise dan fokus pada nilai unik yang dapat Anda berikan kepada perusahaan.]</w:t>
      </w:r>
    </w:p>
    <w:p>
      <w:pPr>
        <w:keepNext/>
        <w:spacing w:before="240" w:after="80"/>
        <w:pBdr>
          <w:bottom w:val="single" w:sz="6" w:space="1" w:color="1B365D"/>
        </w:pBdr>
      </w:pPr>
      <w:r>
        <w:rPr>
          <w:rFonts w:ascii="Arial" w:hAnsi="Arial"/>
          <w:b/>
          <w:color w:val="1B365D"/>
          <w:sz w:val="24"/>
        </w:rPr>
        <w:t>PENGALAMAN KERJA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056"/>
        <w:gridCol w:w="2880"/>
      </w:tblGrid>
      <w:tr>
        <w:tc>
          <w:tcPr>
            <w:tcW w:type="dxa" w:w="4968"/>
          </w:tcPr>
          <w:p>
            <w:pPr>
              <w:spacing w:after="40"/>
            </w:pPr>
            <w:r>
              <w:rPr>
                <w:sz w:val="22"/>
              </w:rPr>
              <w:t>**[Nama Jabatan/Posisi]** | [Nama Perusahaan Pertama]</w:t>
            </w:r>
          </w:p>
        </w:tc>
        <w:tc>
          <w:tcPr>
            <w:tcW w:type="dxa" w:w="4968"/>
          </w:tcPr>
          <w:p>
            <w:pPr>
              <w:spacing w:after="40"/>
              <w:jc w:val="right"/>
            </w:pPr>
            <w:r>
              <w:rPr>
                <w:i/>
                <w:sz w:val="20"/>
              </w:rPr>
              <w:t>[Bulan Tahun] – [Bulan Tahun/Saat Ini] | [Kota, Negara/Provinsi]</w:t>
            </w:r>
          </w:p>
        </w:tc>
      </w:tr>
    </w:tbl>
    <w:p>
      <w:pPr>
        <w:pStyle w:val="ListBullet"/>
        <w:spacing w:before="40" w:after="40"/>
      </w:pPr>
      <w:r>
        <w:t>[Deskripsi tanggung jawab utama dan pencapaian dengan tindakan nyata.]</w:t>
      </w:r>
    </w:p>
    <w:p>
      <w:pPr>
        <w:pStyle w:val="ListBullet"/>
        <w:spacing w:after="40"/>
      </w:pPr>
      <w:r>
        <w:t>[Gunakan rumus: Berhasil mencapai X, yang diukur dengan Y, dengan melakukan Z.]</w:t>
      </w:r>
    </w:p>
    <w:p>
      <w:pPr>
        <w:pStyle w:val="ListBullet"/>
        <w:spacing w:after="160"/>
      </w:pPr>
      <w:r>
        <w:t>[Contoh: Meningkatkan retensi pelanggan sebesar 15% melalui penerapan sistem CRM baru.]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7056"/>
        <w:gridCol w:w="2880"/>
      </w:tblGrid>
      <w:tr>
        <w:tc>
          <w:tcPr>
            <w:tcW w:type="dxa" w:w="4968"/>
          </w:tcPr>
          <w:p>
            <w:pPr>
              <w:spacing w:after="40"/>
            </w:pPr>
            <w:r>
              <w:rPr>
                <w:sz w:val="22"/>
              </w:rPr>
              <w:t>**[Nama Jabatan/Posisi]** | [Nama Perusahaan Kedua]</w:t>
            </w:r>
          </w:p>
        </w:tc>
        <w:tc>
          <w:tcPr>
            <w:tcW w:type="dxa" w:w="4968"/>
          </w:tcPr>
          <w:p>
            <w:pPr>
              <w:spacing w:after="40"/>
              <w:jc w:val="right"/>
            </w:pPr>
            <w:r>
              <w:rPr>
                <w:i/>
                <w:sz w:val="20"/>
              </w:rPr>
              <w:t>[Bulan Tahun] – [Bulan Tahun] | [Kota, Negara/Provinsi]</w:t>
            </w:r>
          </w:p>
        </w:tc>
      </w:tr>
    </w:tbl>
    <w:p>
      <w:pPr>
        <w:pStyle w:val="ListBullet"/>
        <w:spacing w:before="40" w:after="40"/>
      </w:pPr>
      <w:r>
        <w:t>[Deskripsi tanggung jawab utama dan pencapaian dengan tindakan nyata.]</w:t>
      </w:r>
    </w:p>
    <w:p>
      <w:pPr>
        <w:pStyle w:val="ListBullet"/>
        <w:spacing w:after="40"/>
      </w:pPr>
      <w:r>
        <w:t>[Gunakan rumus: Berhasil mencapai X, yang diukur dengan Y, dengan melakukan Z.]</w:t>
      </w:r>
    </w:p>
    <w:p>
      <w:pPr>
        <w:pStyle w:val="ListBullet"/>
        <w:spacing w:after="160"/>
      </w:pPr>
      <w:r>
        <w:t>[Contoh: Meningkatkan retensi pelanggan sebesar 15% melalui penerapan sistem CRM baru.]</w:t>
      </w:r>
    </w:p>
    <w:p>
      <w:pPr>
        <w:keepNext/>
        <w:spacing w:before="240" w:after="80"/>
        <w:pBdr>
          <w:bottom w:val="single" w:sz="6" w:space="1" w:color="1B365D"/>
        </w:pBdr>
      </w:pPr>
      <w:r>
        <w:rPr>
          <w:rFonts w:ascii="Arial" w:hAnsi="Arial"/>
          <w:b/>
          <w:color w:val="1B365D"/>
          <w:sz w:val="24"/>
        </w:rPr>
        <w:t>PENDIDIKAN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7056"/>
        <w:gridCol w:w="2880"/>
      </w:tblGrid>
      <w:tr>
        <w:tc>
          <w:tcPr>
            <w:tcW w:type="dxa" w:w="4968"/>
          </w:tcPr>
          <w:p>
            <w:pPr>
              <w:spacing w:after="40"/>
            </w:pPr>
            <w:r>
              <w:rPr>
                <w:sz w:val="22"/>
              </w:rPr>
              <w:t>**[Nama Universitas/Institusi]** - [Nama Jurusan/Program Studi]</w:t>
            </w:r>
          </w:p>
        </w:tc>
        <w:tc>
          <w:tcPr>
            <w:tcW w:type="dxa" w:w="4968"/>
          </w:tcPr>
          <w:p>
            <w:pPr>
              <w:spacing w:after="40"/>
              <w:jc w:val="right"/>
            </w:pPr>
            <w:r>
              <w:rPr>
                <w:i/>
                <w:sz w:val="20"/>
              </w:rPr>
              <w:t>[Bulan Tahun Kelulusan]</w:t>
            </w:r>
          </w:p>
        </w:tc>
      </w:tr>
    </w:tbl>
    <w:p>
      <w:pPr>
        <w:spacing w:after="160"/>
      </w:pPr>
      <w:r>
        <w:t>IPK: [3.xx / 4.00] (Opsional) | Penghargaan/Kegiatan Relevan: [Sebutkan jika ada]</w:t>
      </w:r>
    </w:p>
    <w:p>
      <w:pPr>
        <w:keepNext/>
        <w:spacing w:before="240" w:after="80"/>
        <w:pBdr>
          <w:bottom w:val="single" w:sz="6" w:space="1" w:color="1B365D"/>
        </w:pBdr>
      </w:pPr>
      <w:r>
        <w:rPr>
          <w:rFonts w:ascii="Arial" w:hAnsi="Arial"/>
          <w:b/>
          <w:color w:val="1B365D"/>
          <w:sz w:val="24"/>
        </w:rPr>
        <w:t>KEAHLIAN &amp; SERTIFIKASI</w:t>
      </w:r>
    </w:p>
    <w:p>
      <w:pPr>
        <w:spacing w:after="80"/>
      </w:pPr>
      <w:r>
        <w:t xml:space="preserve">**Keahlian Teknis (Hard Skills):** </w:t>
      </w:r>
      <w:r>
        <w:t>[Keahlian 1], [Keahlian 2], [Keahlian 3], [Keahlian 4], [Keahlian 5]</w:t>
      </w:r>
    </w:p>
    <w:p>
      <w:pPr>
        <w:spacing w:after="80"/>
      </w:pPr>
      <w:r>
        <w:t xml:space="preserve">**Keahlian Interpersonal (Soft Skills):** </w:t>
      </w:r>
      <w:r>
        <w:t>[Keahlian 1], [Keahlian 2], [Keahlian 3], [Keahlian 4]</w:t>
      </w:r>
    </w:p>
    <w:p>
      <w:pPr>
        <w:spacing w:after="80"/>
      </w:pPr>
      <w:r>
        <w:t xml:space="preserve">**Sertifikasi &amp; Pelatihan:** </w:t>
      </w:r>
      <w:r>
        <w:t>[Nama Sertifikasi] – [Lembaga Penerbit] ([Tahun])</w:t>
      </w:r>
    </w:p>
    <w:p>
      <w:pPr>
        <w:spacing w:after="160"/>
      </w:pPr>
      <w:r>
        <w:t xml:space="preserve">**Bahasa:** </w:t>
      </w:r>
      <w:r>
        <w:t>[Bahasa Indonesia] (Native), [Bahasa Inggris] (Profesional/Skor TOEFL/IELTS)</w:t>
      </w:r>
    </w:p>
    <w:sectPr w:rsidR="00FC693F" w:rsidRPr="0006063C" w:rsidSect="00034616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333333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